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 MAURIERS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 MAURIERS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本书出售、求购地址：https://www.jiaokey.com/book/detail/40276833.html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关键词搜索：https://www.jiaokey.com/tag/THE DU MAURIERS.html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