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DECLINE &amp; FALL OF THE ROMAN EMPIRE VOLUME FOUR</w:t>
      </w:r>
    </w:p>
    <w:p>
      <w:r>
        <w:rPr>
          <w:rFonts w:ascii="宋体" w:hAnsi="宋体" w:eastAsia="宋体"/>
          <w:sz w:val="24"/>
        </w:rPr>
        <w:t>EDWARD GIBBON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DECLINE &amp; FALL OF THE ROMAN EMPIRE VOLUME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GIBBON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本书出售、求购地址：https://www.jiaokey.com/book/detail/40276794.html</w:t>
      </w:r>
    </w:p>
    <w:p>
      <w:r>
        <w:t>更多相关图书推荐：https://www.jiaokey.com</w:t>
      </w:r>
    </w:p>
    <w:p>
      <w:r>
        <w:t>EDWARD GIBBON 其他作品：https://www.jiaokey.com/tag/EDWARD GIBBON.html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DECLINE &amp; FALL OF THE ROMAN EMPIRE VOLUME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