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MAXIMILIAN AND CHARLOTTE OF MEXICO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MAXIMILIAN AND CHARLOTTE OF MEXICO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本书出售、求购地址：https://www.jiaokey.com/book/detail/40276767.html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关键词搜索：https://www.jiaokey.com/tag/MAXIMILIAN AND CHARLOTTE OF MEXICO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