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JOHANN PETER GUSTAV LEJEUNE DIRICHLET DOKUMENTE FUR SEIN LEBEN UND WIRKEN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JOHANN PETER GUSTAV LEJEUNE DIRICHLET DOKUMENTE FUR SEIN LEBEN UND WIRKEN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本书出售、求购地址：https://www.jiaokey.com/book/detail/40276756.html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关键词搜索：https://www.jiaokey.com/tag/JOHANN PETER GUSTAV LEJEUNE DIRICHLET DOKUMENTE FUR SEIN LEBEN UND WIRKEN.html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