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CHARLES LAMB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CHARLES LAMB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本书出售、求购地址：https://www.jiaokey.com/book/detail/40276746.html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LETTERS OF CHARLES LAMB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