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本书出售、求购地址：https://www.jiaokey.com/book/detail/40276721.html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关键词搜索：https://www.jiaokey.com/tag/CONFESSIONS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