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HISTORY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本书出售、求购地址：https://www.jiaokey.com/book/detail/40276686.html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关键词搜索：https://www.jiaokey.com/tag/ANCIENT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