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 GREAT STATESMEN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 GREAT STATESMEN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本书出售、求购地址：https://www.jiaokey.com/book/detail/40276651.html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关键词搜索：https://www.jiaokey.com/tag/SEVEN GREAT STATESMEN.html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