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LETTER FROM SYDNEY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LETTER FROM SYDNEY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本书出售、求购地址：https://www.jiaokey.com/book/detail/40276629.html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关键词搜索：https://www.jiaokey.com/tag/A LETTER FROM SYDNEY.html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