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NATURALIST ON THE RIVER AMAZONS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NATURALIST ON THE RIVER AMAZONS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本书出售、求购地址：https://www.jiaokey.com/book/detail/40276617.html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NATURALIST ON THE RIVER AMAZONS.html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