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LETTERS FROM AN AMERICAN FARMER</w:t>
      </w:r>
    </w:p>
    <w:p>
      <w:r>
        <w:rPr>
          <w:rFonts w:ascii="宋体" w:hAnsi="宋体" w:eastAsia="宋体"/>
          <w:sz w:val="24"/>
        </w:rPr>
        <w:t>J.HECTOR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LETTERS FROM AN AMERICAN FARMER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J.HECTOR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本书出售、求购地址：https://www.jiaokey.com/book/detail/40276612.html</w:t>
      </w:r>
    </w:p>
    <w:p>
      <w:r>
        <w:t>更多相关图书推荐：https://www.jiaokey.com</w:t>
      </w:r>
    </w:p>
    <w:p>
      <w:r>
        <w:t>J.HECTOR 其他作品：https://www.jiaokey.com/tag/J.HECTOR.html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关键词搜索：https://www.jiaokey.com/tag/LETTERS FROM AN AMERICAN FARMER.html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