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AVERNUS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AVERNUS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本书出售、求购地址：https://www.jiaokey.com/book/detail/40276611.html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WESTERN AVERNUS.html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