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FORBIDDEN FREEDOM THE STORY OF BRITISH GUIANA</w:t>
      </w:r>
    </w:p>
    <w:p>
      <w:r>
        <w:rPr>
          <w:rFonts w:ascii="宋体" w:hAnsi="宋体" w:eastAsia="宋体"/>
          <w:sz w:val="24"/>
        </w:rPr>
        <w:t>CHEDDI JAGAN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FORBIDDEN FREEDOM THE STORY OF BRITISH GUIANA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CHEDDI JAGAN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 &amp; WISHART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本书出售、求购地址：https://www.jiaokey.com/book/detail/40276609.html</w:t>
      </w:r>
    </w:p>
    <w:p>
      <w:r>
        <w:t>更多相关图书推荐：https://www.jiaokey.com</w:t>
      </w:r>
    </w:p>
    <w:p>
      <w:r>
        <w:t>CHEDDI JAGAN 其他作品：https://www.jiaokey.com/tag/CHEDDI JAGAN.html</w:t>
      </w:r>
    </w:p>
    <w:p>
      <w:r>
        <w:t>LAWRENCE &amp; WISHART 出版图书：https://www.jiaokey.com/tag/LAWRENCE &amp; WISHART.html</w:t>
      </w:r>
    </w:p>
    <w:p>
      <w:r>
        <w:t>关键词搜索：https://www.jiaokey.com/tag/FORBIDDEN FREEDOM THE STORY OF BRITISH GUIANA.html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