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PLUTARCH’S LIVES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PLUTARCH’S LIVES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本书出售、求购地址：https://www.jiaokey.com/book/detail/40276598.html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关键词搜索：https://www.jiaokey.com/tag/PLUTARCH’S LIVES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