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PLUTARCH’S LIVES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PLUTARCH’S LIVES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本书出售、求购地址：https://www.jiaokey.com/book/detail/40276597.html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关键词搜索：https://www.jiaokey.com/tag/PLUTARCH’S LIVES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