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HEROS ET HEROINES DES FORCES ARMEES DE LIBERATION DU SUD VIET NAM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HEROS ET HEROINES DES FORCES ARMEES DE LIBERATION DU SUD VIET NAM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EDITIONS LIBERATION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本书出售、求购地址：https://www.jiaokey.com/book/detail/40276526.html</w:t>
      </w:r>
    </w:p>
    <w:p>
      <w:r>
        <w:t>更多相关图书推荐：https://www.jiaokey.com</w:t>
      </w:r>
    </w:p>
    <w:p>
      <w:r>
        <w:t>EDITIONS LIBERATION 出版图书：https://www.jiaokey.com/tag/EDITIONS LIBERATION.html</w:t>
      </w:r>
    </w:p>
    <w:p>
      <w:r>
        <w:t>关键词搜索：https://www.jiaokey.com/tag/HEROS ET HEROINES DES FORCES ARMEES DE LIBERATION DU SUD VIET NAM.html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