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VOYAGE OF THE ‘WHY NOT ？’ IN THE ANTARCTIC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VOYAGE OF THE ‘WHY NOT ？’ IN THE ANTARCTIC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本书出售、求购地址：https://www.jiaokey.com/book/detail/40276519.html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关键词搜索：https://www.jiaokey.com/tag/THE VOYAGE OF THE ‘WHY NOT ？’ IN THE ANTARCTIC.html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