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MEMORAJOJ PRI HO CHI MINH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MEMORAJOJ PRI HO CHI MINH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本书出售、求购地址：https://www.jiaokey.com/book/detail/40276501.html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关键词搜索：https://www.jiaokey.com/tag/MEMORAJOJ PRI HO CHI MINH.html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