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INVESTMENT LAW:UNDERSTANDING CONCEPTS AND TRACKING INNOVATIONS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INVESTMENT LAW:UNDERSTANDING CONCEPTS AND TRACKING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本书出售、求购地址：https://www.jiaokey.com/book/detail/40276478.html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关键词搜索：https://www.jiaokey.com/tag/INTERNATIONAL INVESTMENT LAW:UNDERSTANDING CONCEPTS AND TRACKING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