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RITUAL AND BELIEF IN MOROCCO IN TWO VOLUMES VOL. II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RITUAL AND BELIEF IN MOROCCO IN TWO VOLUMES VOL.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本书出售、求购地址：https://www.jiaokey.com/book/detail/40276449.html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关键词搜索：https://www.jiaokey.com/tag/RITUAL AND BELIEF IN MOROCCO IN TWO VOLUMES VOL.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