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AND DEBATES OF THE BRITISH PARLIAMENTS RESPECTING NORTH AMERICA VOLUME V 1739-1754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AND DEBATES OF THE BRITISH PARLIAMENTS RESPECTING NORTH AMERICA VOLUME V 1739-1754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 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本书出售、求购地址：https://www.jiaokey.com/book/detail/40276429.html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 xml:space="preserve"> D. C. 出版图书：https://www.jiaokey.com/tag/ D. C..html</w:t>
      </w:r>
    </w:p>
    <w:p>
      <w:r>
        <w:t>关键词搜索：https://www.jiaokey.com/tag/PROCEEDINGS AND DEBATES OF THE BRITISH PARLIAMENTS RESPECTING NORTH AMERICA VOLUME V 1739-1754.html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