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BITS OF OLD CHINA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BITS OF OLD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本书出售、求购地址：https://www.jiaokey.com/book/detail/40276394.html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关键词搜索：https://www.jiaokey.com/tag/BITS OF OLD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