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GANGES AND THE SEINE: SCENES ON THE BANKS OF BVOTH IN TWO COLUMES. VOL. 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GANGES AND THE SEINE: SCENES ON THE BANKS OF BVOTH IN TWO COLUMES. VOL. 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本书出售、求购地址：https://www.jiaokey.com/book/detail/40276386.html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关键词搜索：https://www.jiaokey.com/tag/THE GANGES AND THE SEINE: SCENES ON THE BANKS OF BVOTH IN TWO COLUMES. VOL. 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