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LHASA IN DISGUISE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LHASA IN DISGUISE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本书出售、求购地址：https://www.jiaokey.com/book/detail/40276375.html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关键词搜索：https://www.jiaokey.com/tag/TO LHASA IN DISGUISE.html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