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SERFS STOOD UP IN TIBET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SERFS STOOD UP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本书出售、求购地址：https://www.jiaokey.com/book/detail/40276372.html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关键词搜索：https://www.jiaokey.com/tag/WHEN SERFS STOOD UP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