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MODERN MICROWAVE OSCILLATORS FOR WIRELESS APPLICATIONS</w:t>
      </w:r>
    </w:p>
    <w:p>
      <w:r>
        <w:rPr>
          <w:rFonts w:ascii="宋体" w:hAnsi="宋体" w:eastAsia="宋体"/>
          <w:sz w:val="24"/>
        </w:rPr>
        <w:t>ULRICH L.ROHDE AJAY KUMAR PODDAR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MODERN MICROWAVE OSCILLATORS FOR WIRELESS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L.ROHDE AJAY KUMAR PODDAR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本书出售、求购地址：https://www.jiaokey.com/book/detail/40276318.html</w:t>
      </w:r>
    </w:p>
    <w:p>
      <w:r>
        <w:t>更多相关图书推荐：https://www.jiaokey.com</w:t>
      </w:r>
    </w:p>
    <w:p>
      <w:r>
        <w:t>ULRICH L.ROHDE AJAY KUMAR PODDAR 其他作品：https://www.jiaokey.com/tag/ULRICH L.ROHDE AJAY KUMAR PODDAR.html</w:t>
      </w:r>
    </w:p>
    <w:p>
      <w:r>
        <w:t>关键词搜索：https://www.jiaokey.com/tag/THE DESIGN OF MODERN MICROWAVE OSCILLATORS FOR WIRELESS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