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DESIGN TECHNIQUES AND REALIZATIONS OF MICROWAVE AND RF FILTERS</w:t>
      </w:r>
    </w:p>
    <w:p>
      <w:r>
        <w:rPr>
          <w:rFonts w:ascii="宋体" w:hAnsi="宋体" w:eastAsia="宋体"/>
          <w:sz w:val="24"/>
        </w:rPr>
        <w:t>PIERRE JARRY JACQUES BENEAT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DESIGN TECHNIQUES AND REALIZATIONS OF MICROWAVE AND RF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PIERRE JARRY JACQUES BENEAT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本书出售、求购地址：https://www.jiaokey.com/book/detail/40276308.html</w:t>
      </w:r>
    </w:p>
    <w:p>
      <w:r>
        <w:t>更多相关图书推荐：https://www.jiaokey.com</w:t>
      </w:r>
    </w:p>
    <w:p>
      <w:r>
        <w:t>PIERRE JARRY JACQUES BENEAT 其他作品：https://www.jiaokey.com/tag/PIERRE JARRY JACQUES BENEAT.html</w:t>
      </w:r>
    </w:p>
    <w:p>
      <w:r>
        <w:t>关键词搜索：https://www.jiaokey.com/tag/ADVANCED DESIGN TECHNIQUES AND REALIZATIONS OF MICROWAVE AND RF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