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 WORKS IN RF ENGINEERING COMBINERS</w:t>
      </w:r>
    </w:p>
    <w:p>
      <w:r>
        <w:rPr>
          <w:rFonts w:ascii="宋体" w:hAnsi="宋体" w:eastAsia="宋体"/>
          <w:sz w:val="24"/>
        </w:rPr>
        <w:t>JOHN L.B.WALIER DANIEL P.MYER FREDERICK H.RAAB CHRIS TRASK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 WORKS IN RF ENGINEERING COMBINERS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L.B.WALIER DANIEL P.MYER FREDERICK H.RAAB CHRIS TRASK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本书出售、求购地址：https://www.jiaokey.com/book/detail/40276300.html</w:t>
      </w:r>
    </w:p>
    <w:p>
      <w:r>
        <w:t>更多相关图书推荐：https://www.jiaokey.com</w:t>
      </w:r>
    </w:p>
    <w:p>
      <w:r>
        <w:t>JOHN L.B.WALIER DANIEL P.MYER FREDERICK H.RAAB CHRIS TRASK 其他作品：https://www.jiaokey.com/tag/JOHN L.B.WALIER DANIEL P.MYER FREDERICK H.RAAB CHRIS TRASK.html</w:t>
      </w:r>
    </w:p>
    <w:p>
      <w:r>
        <w:t>关键词搜索：https://www.jiaokey.com/tag/CLASSIC WORKS IN RF ENGINEERING COMBINERS.html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