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CLRCUITS AND DEVICES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CLRCUITS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本书出售、求购地址：https://www.jiaokey.com/book/detail/40276284.html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关键词搜索：https://www.jiaokey.com/tag/ANALOG CLRCUITS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