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TECHNOLOGY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本书出售、求购地址：https://www.jiaokey.com/book/detail/40276272.html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