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CIRCUIT DESIGN USING LINEAR AND NONLINEAR TECHNIQUES SECOND EDITION</w:t>
      </w:r>
    </w:p>
    <w:p>
      <w:r>
        <w:rPr>
          <w:rFonts w:ascii="宋体" w:hAnsi="宋体" w:eastAsia="宋体"/>
          <w:sz w:val="24"/>
        </w:rPr>
        <w:t>GEORGE D.VENDELIN ANTHONY M.PAVIO ULRICH L.ROHDE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CIRCUIT DESIGN USING LINEAR AND NONLINEAR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D.VENDELIN ANTHONY M.PAVIO ULRICH L.ROHDE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本书出售、求购地址：https://www.jiaokey.com/book/detail/40276254.html</w:t>
      </w:r>
    </w:p>
    <w:p>
      <w:r>
        <w:t>更多相关图书推荐：https://www.jiaokey.com</w:t>
      </w:r>
    </w:p>
    <w:p>
      <w:r>
        <w:t>GEORGE D.VENDELIN ANTHONY M.PAVIO ULRICH L.ROHDE 其他作品：https://www.jiaokey.com/tag/GEORGE D.VENDELIN ANTHONY M.PAVIO ULRICH L.ROHDE.html</w:t>
      </w:r>
    </w:p>
    <w:p>
      <w:r>
        <w:t>关键词搜索：https://www.jiaokey.com/tag/MICROWAVE CIRCUIT DESIGN USING LINEAR AND NONLINEAR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