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MODELING AND ANALYSIS OF TELECOM FRONTENDS AND THEIR BUILDING BLOCKS</w:t>
      </w:r>
    </w:p>
    <w:p>
      <w:r>
        <w:rPr>
          <w:rFonts w:ascii="宋体" w:hAnsi="宋体" w:eastAsia="宋体"/>
          <w:sz w:val="24"/>
        </w:rPr>
        <w:t>PIET VANASSCHE GEORGES GIELEN WILLY SANSEN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MODELING AND ANALYSIS OF TELECOM FRONTENDS AND THEIR BUILDING BLOCKS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VANASSCHE GEORGES GIELEN WILLY SANSEN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本书出售、求购地址：https://www.jiaokey.com/book/detail/40276220.html</w:t>
      </w:r>
    </w:p>
    <w:p>
      <w:r>
        <w:t>更多相关图书推荐：https://www.jiaokey.com</w:t>
      </w:r>
    </w:p>
    <w:p>
      <w:r>
        <w:t>PIET VANASSCHE GEORGES GIELEN WILLY SANSEN 其他作品：https://www.jiaokey.com/tag/PIET VANASSCHE GEORGES GIELEN WILLY SANSEN.html</w:t>
      </w:r>
    </w:p>
    <w:p>
      <w:r>
        <w:t>关键词搜索：https://www.jiaokey.com/tag/SYSTEMATIC MODELING AND ANALYSIS OF TELECOM FRONTENDS AND THEIR BUILDING BLOCKS.html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