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MICROMACHINED THIN-FILM SENSORS FOR SOI-CMOS CO-INTEGRATION</w:t>
      </w:r>
    </w:p>
    <w:p>
      <w:r>
        <w:rPr>
          <w:rFonts w:ascii="宋体" w:hAnsi="宋体" w:eastAsia="宋体"/>
          <w:sz w:val="24"/>
        </w:rPr>
        <w:t>DR.J.LACONTE PROF.D.FLANDRE PROF.J.-P.RASKIN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MICROMACHINED THIN-FILM SENSORS FOR SOI-CMOS CO-INTEGRATION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DR.J.LACONTE PROF.D.FLANDRE PROF.J.-P.RASKIN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本书出售、求购地址：https://www.jiaokey.com/book/detail/40276212.html</w:t>
      </w:r>
    </w:p>
    <w:p>
      <w:r>
        <w:t>更多相关图书推荐：https://www.jiaokey.com</w:t>
      </w:r>
    </w:p>
    <w:p>
      <w:r>
        <w:t>DR.J.LACONTE PROF.D.FLANDRE PROF.J.-P.RASKIN 其他作品：https://www.jiaokey.com/tag/DR.J.LACONTE PROF.D.FLANDRE PROF.J.-P.RASKIN.html</w:t>
      </w:r>
    </w:p>
    <w:p>
      <w:r>
        <w:t>关键词搜索：https://www.jiaokey.com/tag/MICROMACHINED THIN-FILM SENSORS FOR SOI-CMOS CO-INTEGRATION.html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