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SYSTEM-ON-CHIP FOR REAL-TIME APPLICATIONS</w:t>
      </w:r>
    </w:p>
    <w:p>
      <w:r>
        <w:rPr>
          <w:rFonts w:ascii="宋体" w:hAnsi="宋体" w:eastAsia="宋体"/>
          <w:sz w:val="24"/>
        </w:rPr>
        <w:t>WAEL BADAWY GRAHAM JULLIEN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SYSTEM-ON-CHIP FOR REAL-TIME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WAEL BADAWY GRAHAM JULLIEN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本书出售、求购地址：https://www.jiaokey.com/book/detail/40276189.html</w:t>
      </w:r>
    </w:p>
    <w:p>
      <w:r>
        <w:t>更多相关图书推荐：https://www.jiaokey.com</w:t>
      </w:r>
    </w:p>
    <w:p>
      <w:r>
        <w:t>WAEL BADAWY GRAHAM JULLIEN 其他作品：https://www.jiaokey.com/tag/WAEL BADAWY GRAHAM JULLIEN.html</w:t>
      </w:r>
    </w:p>
    <w:p>
      <w:r>
        <w:t>关键词搜索：https://www.jiaokey.com/tag/SYSTEM-ON-CHIP FOR REAL-TIME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