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FIBER OPTIC SENSORS SECOND EDITION</w:t>
      </w:r>
    </w:p>
    <w:p>
      <w:r>
        <w:rPr>
          <w:rFonts w:ascii="宋体" w:hAnsi="宋体" w:eastAsia="宋体"/>
          <w:sz w:val="24"/>
        </w:rPr>
        <w:t>SHIZHUO YIN PAUL B.RUFFIN FRANCIS T.S.YU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FIBER OPTIC SENSORS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SHIZHUO YIN PAUL B.RUFFIN FRANCIS T.S.YU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本书出售、求购地址：https://www.jiaokey.com/book/detail/40276137.html</w:t>
      </w:r>
    </w:p>
    <w:p>
      <w:r>
        <w:t>更多相关图书推荐：https://www.jiaokey.com</w:t>
      </w:r>
    </w:p>
    <w:p>
      <w:r>
        <w:t>SHIZHUO YIN PAUL B.RUFFIN FRANCIS T.S.YU 其他作品：https://www.jiaokey.com/tag/SHIZHUO YIN PAUL B.RUFFIN FRANCIS T.S.YU.html</w:t>
      </w:r>
    </w:p>
    <w:p>
      <w:r>
        <w:t>关键词搜索：https://www.jiaokey.com/tag/FIBER OPTIC SENSORS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