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EXACT SCIENCES IN ANTIQUITY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EXACT SCIENCES IN ANTIQUITY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本书出售、求购地址：https://www.jiaokey.com/book/detail/40276108.html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EXACT SCIENCES IN ANTIQUITY.html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