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MILITARY AND NAVAL FORCES IN WEST AFRICAN HISTORY 1807-1874</w:t>
      </w:r>
    </w:p>
    <w:p>
      <w:r>
        <w:rPr>
          <w:rFonts w:ascii="宋体" w:hAnsi="宋体" w:eastAsia="宋体"/>
          <w:sz w:val="24"/>
        </w:rPr>
        <w:t>PAUL MMEGHA MBAEYI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MILITARY AND NAVAL FORCES IN WEST AFRICAN HISTORY 1807-1874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MMEGHA MBAEYI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NOK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本书出售、求购地址：https://www.jiaokey.com/book/detail/40276085.html</w:t>
      </w:r>
    </w:p>
    <w:p>
      <w:r>
        <w:t>更多相关图书推荐：https://www.jiaokey.com</w:t>
      </w:r>
    </w:p>
    <w:p>
      <w:r>
        <w:t>PAUL MMEGHA MBAEYI 其他作品：https://www.jiaokey.com/tag/PAUL MMEGHA MBAEYI.html</w:t>
      </w:r>
    </w:p>
    <w:p>
      <w:r>
        <w:t>NOK PUBLISHERS 出版图书：https://www.jiaokey.com/tag/NOK PUBLISHERS.html</w:t>
      </w:r>
    </w:p>
    <w:p>
      <w:r>
        <w:t>关键词搜索：https://www.jiaokey.com/tag/BRITISH MILITARY AND NAVAL FORCES IN WEST AFRICAN HISTORY 1807-1874.html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