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AND FREUD TWO THEORIES OF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AND FREUD TWO THEORIES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本书出售、求购地址：https://www.jiaokey.com/book/detail/40276017.html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关键词搜索：https://www.jiaokey.com/tag/PLATO AND FREUD TWO THEORIES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