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BEGINNING:AN INTRODUCTION TO ARCHAEOLOGY FIFTH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BEGINNING:AN INTRODUCTION TO ARCHAEOLOGY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本书出售、求购地址：https://www.jiaokey.com/book/detail/40275955.html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关键词搜索：https://www.jiaokey.com/tag/IN THE BEGINNING:AN INTRODUCTION TO ARCHAEOLOGY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