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NIGERIAN HISTORY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NIGERIAN HISTORY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本书出售、求购地址：https://www.jiaokey.com/book/detail/40275878.html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关键词搜索：https://www.jiaokey.com/tag/NIGERIAN HISTORY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