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 ESSAYS IN ENGLISH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 ESSAYS IN ENGLISH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本书出售、求购地址：https://www.jiaokey.com/book/detail/40275819.html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关键词搜索：https://www.jiaokey.com/tag/CLASSIC ESSAYS IN ENGLISH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