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NIGERIA SINCE 1970 A POLITICAL AND ECONOMIC OUTLINE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NIGERIA SINCE 1970 A POLITICAL AND ECONOMIC OUTLINE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本书出售、求购地址：https://www.jiaokey.com/book/detail/40275813.html</w:t>
      </w:r>
    </w:p>
    <w:p>
      <w:r>
        <w:t>更多相关图书推荐：https://www.jiaokey.com</w:t>
      </w:r>
    </w:p>
    <w:p>
      <w:r>
        <w:t>HODDER AND STOUGHTON 出版图书：https://www.jiaokey.com/tag/HODDER AND STOUGHTON.html</w:t>
      </w:r>
    </w:p>
    <w:p>
      <w:r>
        <w:t>关键词搜索：https://www.jiaokey.com/tag/NIGERIA SINCE 1970 A POLITICAL AND ECONOMIC OUTLINE.html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