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HISTORY OF MUSIC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HISTORY OF MUSIC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本书出售、求购地址：https://www.jiaokey.com/book/detail/40275807.html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关键词搜索：https://www.jiaokey.com/tag/AN OUTLINE HISTORY OF MUSIC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