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HISTORY OF AFRICAN MINE LABOUR IN COLONIAL ZIMBABWE</w:t>
      </w:r>
    </w:p>
    <w:p>
      <w:r>
        <w:rPr>
          <w:rFonts w:ascii="宋体" w:hAnsi="宋体" w:eastAsia="宋体"/>
          <w:sz w:val="24"/>
        </w:rPr>
        <w:t>I.R.PHIMISTER AND C.VAN ONSELEN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HISTORY OF AFRICAN MINE LABOUR IN COLONIAL ZIMBABWE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I.R.PHIMISTER AND C.VAN ONSELEN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MAMBO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本书出售、求购地址：https://www.jiaokey.com/book/detail/40275790.html</w:t>
      </w:r>
    </w:p>
    <w:p>
      <w:r>
        <w:t>更多相关图书推荐：https://www.jiaokey.com</w:t>
      </w:r>
    </w:p>
    <w:p>
      <w:r>
        <w:t>I.R.PHIMISTER AND C.VAN ONSELEN 其他作品：https://www.jiaokey.com/tag/I.R.PHIMISTER AND C.VAN ONSELEN.html</w:t>
      </w:r>
    </w:p>
    <w:p>
      <w:r>
        <w:t>MAMBO PRESS 出版图书：https://www.jiaokey.com/tag/MAMBO PRESS.html</w:t>
      </w:r>
    </w:p>
    <w:p>
      <w:r>
        <w:t>关键词搜索：https://www.jiaokey.com/tag/STUDIES IN THE HISTORY OF AFRICAN MINE LABOUR IN COLONIAL ZIMBABWE.html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