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食品学实验实习书  再订版</w:t>
      </w:r>
    </w:p>
    <w:p>
      <w:r>
        <w:rPr>
          <w:rFonts w:ascii="宋体" w:hAnsi="宋体" w:eastAsia="宋体"/>
          <w:sz w:val="24"/>
        </w:rPr>
        <w:t>齐藤进，高间总子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食品学实验实习书  再订版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齐藤进，高间总子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理工图书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本书出售、求购地址：https://www.jiaokey.com/book/detail/40275771.html</w:t>
      </w:r>
    </w:p>
    <w:p>
      <w:r>
        <w:t>更多相关图书推荐：https://www.jiaokey.com</w:t>
      </w:r>
    </w:p>
    <w:p>
      <w:r>
        <w:t>齐藤进，高间总子 其他作品：https://www.jiaokey.com/tag/齐藤进，高间总子.html</w:t>
      </w:r>
    </w:p>
    <w:p>
      <w:r>
        <w:t>理工图书 出版图书：https://www.jiaokey.com/tag/理工图书.html</w:t>
      </w:r>
    </w:p>
    <w:p>
      <w:r>
        <w:t>关键词搜索：https://www.jiaokey.com/tag/食品学实验实习书  再订版.html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