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INTELLECTUAL PROPERTY DISPUTES:RESOLUTIONS &amp; REMEDIES VOLUME 2</w:t>
      </w:r>
    </w:p>
    <w:p>
      <w:r>
        <w:rPr>
          <w:rFonts w:ascii="宋体" w:hAnsi="宋体" w:eastAsia="宋体"/>
          <w:sz w:val="24"/>
        </w:rPr>
        <w:t>RONALD E.DIMOCK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INTELLECTUAL PROPERTY DISPUTES:RESOLUTIONS &amp; REMEDIES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E.DIMOCK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CARSWELL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本书出售、求购地址：https://www.jiaokey.com/book/detail/40275714.html</w:t>
      </w:r>
    </w:p>
    <w:p>
      <w:r>
        <w:t>更多相关图书推荐：https://www.jiaokey.com</w:t>
      </w:r>
    </w:p>
    <w:p>
      <w:r>
        <w:t>RONALD E.DIMOCK 其他作品：https://www.jiaokey.com/tag/RONALD E.DIMOCK.html</w:t>
      </w:r>
    </w:p>
    <w:p>
      <w:r>
        <w:t>THOMSON CARSWELL 出版图书：https://www.jiaokey.com/tag/THOMSON CARSWELL.html</w:t>
      </w:r>
    </w:p>
    <w:p>
      <w:r>
        <w:t>关键词搜索：https://www.jiaokey.com/tag/INTELLECTUAL PROPERTY DISPUTES:RESOLUTIONS &amp; REMEDIES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