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GEOGRAPHY PHYSICAL AND CULTURAL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GEOGRAPHY PHYSICAL AND CULTURAL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本书出售、求购地址：https://www.jiaokey.com/book/detail/40275673.html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关键词搜索：https://www.jiaokey.com/tag/ELEMENTS OF GEOGRAPHY PHYSICAL AND CULTURAL.html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