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HISTORY IN A COURSE OF LECTURES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HISTORY IN A COURSE OF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本书出售、求购地址：https://www.jiaokey.com/book/detail/40275657.html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关键词搜索：https://www.jiaokey.com/tag/THE PHILOSOPHY OF HISTORY IN A COURSE OF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