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PROGRESS AN INQUIRY INTO ITS ORIGIN AND GROWTH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PROGRESS AN INQUIRY INTO ITS ORIGIN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本书出售、求购地址：https://www.jiaokey.com/book/detail/40275630.html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IDEA OF PROGRESS AN INQUIRY INTO ITS ORIGIN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