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CULTURAL TRADITIONS VOLUME II THE ANCIENT EMPIRES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CULTURAL TRADITIONS VOLUME II THE ANCIENT EMPIRES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本书出售、求购地址：https://www.jiaokey.com/book/detail/40275629.html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GREAT CULTURAL TRADITIONS VOLUME II THE ANCIENT EMPIRES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